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-2024-013175-74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Яковлева Геннадия Геннадьевича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Яковлев Г.Г.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586240611077944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13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 Г.Г.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18810586240611077944 от 11.06.2024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08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630294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Яковлева Г.Г.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Г.Г.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Яковлева Геннадия Геннадьевича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</w:t>
      </w:r>
      <w:r>
        <w:rPr>
          <w:rFonts w:ascii="Times New Roman" w:eastAsia="Times New Roman" w:hAnsi="Times New Roman" w:cs="Times New Roman"/>
          <w:sz w:val="25"/>
          <w:szCs w:val="25"/>
        </w:rPr>
        <w:t>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0412365400695031782420130.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65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